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1018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Казиева </w:t>
      </w: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работы </w:t>
      </w:r>
      <w:r>
        <w:rPr>
          <w:rStyle w:val="cat-OrganizationNamegrp-22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6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8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18.03.2025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18810586250318009174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06.08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682180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18810586250318009174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средства: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18810586250318009174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09.04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Казиева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19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0412365400725010182520183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7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7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7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929620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1rplc-6">
    <w:name w:val="cat-UserDefined grp-31 rplc-6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OrganizationNamegrp-22rplc-11">
    <w:name w:val="cat-OrganizationName grp-22 rplc-11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Sumgrp-18rplc-19">
    <w:name w:val="cat-Sum grp-18 rplc-19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Sumgrp-19rplc-33">
    <w:name w:val="cat-Sum grp-19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7rplc-44">
    <w:name w:val="cat-FIO grp-17 rplc-44"/>
    <w:basedOn w:val="DefaultParagraphFont"/>
  </w:style>
  <w:style w:type="character" w:customStyle="1" w:styleId="cat-FIOgrp-17rplc-45">
    <w:name w:val="cat-FIO grp-17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82FE3-9DAC-4373-A4A1-5D8BF122248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